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书名：图文本小学生十万个为什么  5  人体医学卷</w:t>
      </w:r>
    </w:p>
    <w:p>
      <w:r>
        <w:t>作者：崔钟雷编</w:t>
      </w:r>
    </w:p>
    <w:p>
      <w:r>
        <w:t>出版社：哈尔滨:黑龙江美术出版社,2002.01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图文本小学生十万个为什么  5  人体医学卷 评论地址：https://www.jiaokey.com/book/detail/11662621.html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