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书名：影响中学生一生的60部中国名著  彩图版</w:t>
      </w:r>
    </w:p>
    <w:p>
      <w:r>
        <w:t>作者：姚丽萍，颜朝辉编著</w:t>
      </w:r>
    </w:p>
    <w:p>
      <w:r>
        <w:t>出版社：北京：中国戏剧出版社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影响中学生一生的60部中国名著  彩图版 评论地址：https://www.jiaokey.com/book/detail/11662659.html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