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书名：冰雪中的故事</w:t>
      </w:r>
    </w:p>
    <w:p>
      <w:r>
        <w:t>作者：酷波儿工作室编</w:t>
      </w:r>
    </w:p>
    <w:p>
      <w:r>
        <w:t>出版社：西安：未来出版社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冰雪中的故事 评论地址：https://www.jiaokey.com/book/detail/11662668.html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