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书名：美国奥数生</w:t>
      </w:r>
    </w:p>
    <w:p>
      <w:r>
        <w:t>作者：（美）史蒂夫·奥尔森（Steve Olson）著；金马译</w:t>
      </w:r>
    </w:p>
    <w:p>
      <w:r>
        <w:t>出版社：北京：中国商务出版社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美国奥数生 评论地址：https://www.jiaokey.com/book/detail/11662846.html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