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书名：令孩子惊奇的72个科学异想</w:t>
      </w:r>
    </w:p>
    <w:p>
      <w:r>
        <w:t>作者：（美）罗伯特·埃利希（Robert Ehrlich）著；李毓昭译</w:t>
      </w:r>
    </w:p>
    <w:p>
      <w:r>
        <w:t>出版社：北京：中国海关出版社</w:t>
      </w:r>
    </w:p>
    <w:p>
      <w:r>
        <w:t>出版日期：2005.05</w:t>
      </w:r>
    </w:p>
    <w:p>
      <w:r>
        <w:t>总页数：161</w:t>
      </w:r>
    </w:p>
    <w:p>
      <w:r>
        <w:t>更多请访问教客网: www.jiaokey.com</w:t>
      </w:r>
    </w:p>
    <w:p>
      <w:r>
        <w:t>令孩子惊奇的72个科学异想 评论地址：https://www.jiaokey.com/book/detail/11662912.html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