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书名：中国小学生科学知识早知道</w:t>
      </w:r>
    </w:p>
    <w:p>
      <w:r>
        <w:t>作者：梁颂主编；郑基兴编著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中国小学生科学知识早知道 评论地址：https://www.jiaokey.com/book/detail/11662915.html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