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书名：后餐饮时代餐饮业经营指南</w:t>
      </w:r>
    </w:p>
    <w:p>
      <w:r>
        <w:t>作者：陈丹苗，常芳著</w:t>
      </w:r>
    </w:p>
    <w:p>
      <w:r>
        <w:t>出版社：广州：中山大学出版社</w:t>
      </w:r>
    </w:p>
    <w:p>
      <w:r>
        <w:t>出版日期：2005.05</w:t>
      </w:r>
    </w:p>
    <w:p>
      <w:r>
        <w:t>总页数：315</w:t>
      </w:r>
    </w:p>
    <w:p>
      <w:r>
        <w:t>更多请访问教客网: www.jiaokey.com</w:t>
      </w:r>
    </w:p>
    <w:p>
      <w:r>
        <w:t>后餐饮时代餐饮业经营指南 评论地址：https://www.jiaokey.com/book/detail/11663052.html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