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书名：在春草绿透的地方  西安交通大学中文系学生文学创作选辑</w:t>
      </w:r>
    </w:p>
    <w:p>
      <w:r>
        <w:t>作者：黎荔，张蓉，杨琳主编</w:t>
      </w:r>
    </w:p>
    <w:p>
      <w:r>
        <w:t>出版社：西安：西安交通大学出版社</w:t>
      </w:r>
    </w:p>
    <w:p>
      <w:r>
        <w:t>出版日期：2005.07</w:t>
      </w:r>
    </w:p>
    <w:p>
      <w:r>
        <w:t>总页数：279</w:t>
      </w:r>
    </w:p>
    <w:p>
      <w:r>
        <w:t>更多请访问教客网: www.jiaokey.com</w:t>
      </w:r>
    </w:p>
    <w:p>
      <w:r>
        <w:t>在春草绿透的地方  西安交通大学中文系学生文学创作选辑 评论地址：https://www.jiaokey.com/book/detail/11663213.html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