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书名：拣沙者</w:t>
      </w:r>
    </w:p>
    <w:p>
      <w:r>
        <w:t>作者：赵四著</w:t>
      </w:r>
    </w:p>
    <w:p>
      <w:r>
        <w:t>出版社：北京:中国和平出版社,2005.10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拣沙者 评论地址：https://www.jiaokey.com/book/detail/11663221.html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