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书名：柳公权集字作品大成</w:t>
      </w:r>
    </w:p>
    <w:p>
      <w:r>
        <w:t>作者：王义骅等著</w:t>
      </w:r>
    </w:p>
    <w:p>
      <w:r>
        <w:t>出版社：杭州：浙江文艺出版社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柳公权集字作品大成 评论地址：https://www.jiaokey.com/book/detail/11663460.html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