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书名：辽宁省第四届少数民族美术书法摄影展览作品集</w:t>
      </w:r>
    </w:p>
    <w:p>
      <w:r>
        <w:t>作者：杨丰陌，洪兆惠，张德秀主编；鲁文摄影</w:t>
      </w:r>
    </w:p>
    <w:p>
      <w:r>
        <w:t>出版社：沈阳：辽宁民族出版社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辽宁省第四届少数民族美术书法摄影展览作品集 评论地址：https://www.jiaokey.com/book/detail/11663520.html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