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CS平面设计大师课堂全记录</w:t>
      </w:r>
    </w:p>
    <w:p>
      <w:r>
        <w:t>作者：刘亚利等编著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中文版Photoshop CS平面设计大师课堂全记录 评论地址：https://www.jiaokey.com/book/detail/11663671.html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