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书名：鲸湖归雁  格律诗词集</w:t>
      </w:r>
    </w:p>
    <w:p>
      <w:r>
        <w:t>作者：李承武著</w:t>
      </w:r>
    </w:p>
    <w:p>
      <w:r>
        <w:t>出版社：北京:华龄出版社,2005.07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鲸湖归雁  格律诗词集 评论地址：https://www.jiaokey.com/book/detail/11663865.html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