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“党风廉政建设好新闻奖”作品精选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“党风廉政建设好新闻奖”作品精选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本书出售、求购地址：https://www.jiaokey.com/book/detail/11664017.html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关键词搜索：https://www.jiaokey.com/tag/“党风廉政建设好新闻奖”作品精选.html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