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三十二式日月瑜伽  达到完美境界的最高修习</w:t>
      </w:r>
    </w:p>
    <w:p>
      <w:r>
        <w:rPr>
          <w:rFonts w:ascii="宋体" w:hAnsi="宋体" w:eastAsia="宋体"/>
          <w:sz w:val="24"/>
        </w:rPr>
        <w:t>周林编著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三十二式日月瑜伽  达到完美境界的最高修习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本书出售、求购地址：https://www.jiaokey.com/book/detail/11664158.html</w:t>
      </w:r>
    </w:p>
    <w:p>
      <w:r>
        <w:t>更多相关图书推荐：https://www.jiaokey.com</w:t>
      </w:r>
    </w:p>
    <w:p>
      <w:r>
        <w:t>周林编著 其他作品：https://www.jiaokey.com/tag/周林编著.html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关键词搜索：https://www.jiaokey.com/tag/三十二式日月瑜伽  达到完美境界的最高修习.html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