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快乐一把抓  心灵鸡汤版之快乐灵感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快乐一把抓  心灵鸡汤版之快乐灵感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本书出售、求购地址：https://www.jiaokey.com/book/detail/11664233.html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关键词搜索：https://www.jiaokey.com/tag/快乐一把抓  心灵鸡汤版之快乐灵感.html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