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蹲下来抱抱自己  心灵鸡汤版之温暖手卷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蹲下来抱抱自己  心灵鸡汤版之温暖手卷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本书出售、求购地址：https://www.jiaokey.com/book/detail/11664236.html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关键词搜索：https://www.jiaokey.com/tag/蹲下来抱抱自己  心灵鸡汤版之温暖手卷.html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