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作者：蒋加伏，沈岳主编</w:t>
      </w:r>
    </w:p>
    <w:p>
      <w:r>
        <w:t>出版社：北京：北京邮电大学出版社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计算机文化基础 评论地址：https://www.jiaokey.com/book/detail/11664248.html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