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Windfire 2.0中文版模具设计经典作品解析</w:t>
      </w:r>
    </w:p>
    <w:p>
      <w:r>
        <w:rPr>
          <w:rFonts w:ascii="宋体" w:hAnsi="宋体" w:eastAsia="宋体"/>
          <w:sz w:val="24"/>
        </w:rPr>
        <w:t>杨攀，常旭睿，吴光顺编著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Windfire 2.0中文版模具设计经典作品解析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杨攀，常旭睿，吴光顺编著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本书出售、求购地址：https://www.jiaokey.com/book/detail/11664330.html</w:t>
      </w:r>
    </w:p>
    <w:p>
      <w:r>
        <w:t>更多相关图书推荐：https://www.jiaokey.com</w:t>
      </w:r>
    </w:p>
    <w:p>
      <w:r>
        <w:t>杨攀，常旭睿，吴光顺编著 其他作品：https://www.jiaokey.com/tag/杨攀，常旭睿，吴光顺编著.html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关键词搜索：https://www.jiaokey.com/tag/Pro/ENGINEER Windfire 2.0中文版模具设计经典作品解析.html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