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兵器战史  世界上最权威最完备的兵器战争百科系列丛书  第2辑  5  总第10册</w:t>
      </w:r>
    </w:p>
    <w:p>
      <w:r>
        <w:rPr>
          <w:rFonts w:ascii="宋体" w:hAnsi="宋体" w:eastAsia="宋体"/>
          <w:sz w:val="24"/>
        </w:rPr>
        <w:t>（英）DeAgostini公司著；邱家权译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兵器战史  世界上最权威最完备的兵器战争百科系列丛书  第2辑  5  总第10册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（英）DeAgostini公司著；邱家权译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本书出售、求购地址：https://www.jiaokey.com/book/detail/11664471.html</w:t>
      </w:r>
    </w:p>
    <w:p>
      <w:r>
        <w:t>更多相关图书推荐：https://www.jiaokey.com</w:t>
      </w:r>
    </w:p>
    <w:p>
      <w:r>
        <w:t>（英）DeAgostini公司著；邱家权译 其他作品：https://www.jiaokey.com/tag/（英）DeAgostini公司著；邱家权译.html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关键词搜索：https://www.jiaokey.com/tag/兵器战史  世界上最权威最完备的兵器战争百科系列丛书  第2辑  5  总第10册.html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