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英汉双解嵌入式系统词典</w:t>
      </w:r>
    </w:p>
    <w:p>
      <w:r>
        <w:rPr>
          <w:rFonts w:ascii="宋体" w:hAnsi="宋体" w:eastAsia="宋体"/>
          <w:sz w:val="24"/>
        </w:rPr>
        <w:t>（美）甘斯勒（Ganssle，J.），（美）博尔（Borr，M.）编著；马广云等译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英汉双解嵌入式系统词典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（美）甘斯勒（Ganssle，J.），（美）博尔（Borr，M.）编著；马广云等译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本书出售、求购地址：https://www.jiaokey.com/book/detail/11664495.html</w:t>
      </w:r>
    </w:p>
    <w:p>
      <w:r>
        <w:t>更多相关图书推荐：https://www.jiaokey.com</w:t>
      </w:r>
    </w:p>
    <w:p>
      <w:r>
        <w:t>（美）甘斯勒（Ganssle，J.），（美）博尔（Borr，M.）编著；马广云等译 其他作品：https://www.jiaokey.com/tag/（美）甘斯勒（Ganssle，J.），（美）博尔（Borr，M.）编著；马广云等译.html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关键词搜索：https://www.jiaokey.com/tag/英汉双解嵌入式系统词典.html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