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书名：老子其人其书及其道论</w:t>
      </w:r>
    </w:p>
    <w:p>
      <w:r>
        <w:t>作者：詹剑峰著</w:t>
      </w:r>
    </w:p>
    <w:p>
      <w:r>
        <w:t>出版社：武汉：华中师范大学出版社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老子其人其书及其道论 评论地址：https://www.jiaokey.com/book/detail/11664541.html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