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书名：10-13世纪宋丽日文化交流研究</w:t>
      </w:r>
    </w:p>
    <w:p>
      <w:r>
        <w:t>作者：李梅花著</w:t>
      </w:r>
    </w:p>
    <w:p>
      <w:r>
        <w:t>出版社：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10-13世纪宋丽日文化交流研究 评论地址：https://www.jiaokey.com/book/detail/11664655.html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