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国际金融学习指南与测试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国际金融学习指南与测试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本书出售、求购地址：https://www.jiaokey.com/book/detail/11664688.html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关键词搜索：https://www.jiaokey.com/tag/国际金融学习指南与测试.html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