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怎样打婚姻继承官司  夫妻财产权的分割律师答疑解惑499问</w:t>
      </w:r>
    </w:p>
    <w:p>
      <w:r>
        <w:rPr>
          <w:rFonts w:ascii="宋体" w:hAnsi="宋体" w:eastAsia="宋体"/>
          <w:sz w:val="24"/>
        </w:rPr>
        <w:t>夏阿江主编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怎样打婚姻继承官司  夫妻财产权的分割律师答疑解惑499问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本书出售、求购地址：https://www.jiaokey.com/book/detail/11664695.html</w:t>
      </w:r>
    </w:p>
    <w:p>
      <w:r>
        <w:t>更多相关图书推荐：https://www.jiaokey.com</w:t>
      </w:r>
    </w:p>
    <w:p>
      <w:r>
        <w:t>夏阿江主编 其他作品：https://www.jiaokey.com/tag/夏阿江主编.html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关键词搜索：https://www.jiaokey.com/tag/怎样打婚姻继承官司  夫妻财产权的分割律师答疑解惑499问.html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