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汉、德、英、法精神分析词典</w:t>
      </w:r>
    </w:p>
    <w:p>
      <w:r>
        <w:rPr>
          <w:rFonts w:ascii="宋体" w:hAnsi="宋体" w:eastAsia="宋体"/>
          <w:sz w:val="24"/>
        </w:rPr>
        <w:t>李晓驷主译；李晓驷，施琪嘉，曾奇峰翻译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汉、德、英、法精神分析词典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李晓驷主译；李晓驷，施琪嘉，曾奇峰翻译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本书出售、求购地址：https://www.jiaokey.com/book/detail/11664812.html</w:t>
      </w:r>
    </w:p>
    <w:p>
      <w:r>
        <w:t>更多相关图书推荐：https://www.jiaokey.com</w:t>
      </w:r>
    </w:p>
    <w:p>
      <w:r>
        <w:t>李晓驷主译；李晓驷，施琪嘉，曾奇峰翻译 其他作品：https://www.jiaokey.com/tag/李晓驷主译；李晓驷，施琪嘉，曾奇峰翻译.html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关键词搜索：https://www.jiaokey.com/tag/汉、德、英、法精神分析词典.html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