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贝类卫生控制指南</w:t>
      </w:r>
    </w:p>
    <w:p>
      <w:r>
        <w:rPr>
          <w:rFonts w:ascii="宋体" w:hAnsi="宋体" w:eastAsia="宋体"/>
          <w:sz w:val="24"/>
        </w:rPr>
        <w:t>管恩平，李春风主编；国家质量监督检验检疫总局编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贝类卫生控制指南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管恩平，李春风主编；国家质量监督检验检疫总局编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本书出售、求购地址：https://www.jiaokey.com/book/detail/11664875.html</w:t>
      </w:r>
    </w:p>
    <w:p>
      <w:r>
        <w:t>更多相关图书推荐：https://www.jiaokey.com</w:t>
      </w:r>
    </w:p>
    <w:p>
      <w:r>
        <w:t>管恩平，李春风主编；国家质量监督检验检疫总局编 其他作品：https://www.jiaokey.com/tag/管恩平，李春风主编；国家质量监督检验检疫总局编.html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关键词搜索：https://www.jiaokey.com/tag/贝类卫生控制指南.html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