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标准普尔教你做好第一笔投资</w:t>
      </w:r>
    </w:p>
    <w:p>
      <w:r>
        <w:rPr>
          <w:rFonts w:ascii="宋体" w:hAnsi="宋体" w:eastAsia="宋体"/>
          <w:sz w:val="24"/>
        </w:rPr>
        <w:t>（美）奈勒斯·马蒂夫（Nilus Mattive）著；罗耀宗译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标准普尔教你做好第一笔投资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（美）奈勒斯·马蒂夫（Nilus Mattive）著；罗耀宗译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本书出售、求购地址：https://www.jiaokey.com/book/detail/11664900.html</w:t>
      </w:r>
    </w:p>
    <w:p>
      <w:r>
        <w:t>更多相关图书推荐：https://www.jiaokey.com</w:t>
      </w:r>
    </w:p>
    <w:p>
      <w:r>
        <w:t>（美）奈勒斯·马蒂夫（Nilus Mattive）著；罗耀宗译 其他作品：https://www.jiaokey.com/tag/（美）奈勒斯·马蒂夫（Nilus Mattive）著；罗耀宗译.html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关键词搜索：https://www.jiaokey.com/tag/标准普尔教你做好第一笔投资.html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