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中国湘西古镇洗车河</w:t>
      </w:r>
    </w:p>
    <w:p>
      <w:r>
        <w:rPr>
          <w:rFonts w:ascii="宋体" w:hAnsi="宋体" w:eastAsia="宋体"/>
          <w:sz w:val="24"/>
        </w:rPr>
        <w:t>唐荣沛主编；刘能朴撰文；本书编委会编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中国湘西古镇洗车河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唐荣沛主编；刘能朴撰文；本书编委会编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本书出售、求购地址：https://www.jiaokey.com/book/detail/11664974.html</w:t>
      </w:r>
    </w:p>
    <w:p>
      <w:r>
        <w:t>更多相关图书推荐：https://www.jiaokey.com</w:t>
      </w:r>
    </w:p>
    <w:p>
      <w:r>
        <w:t>唐荣沛主编；刘能朴撰文；本书编委会编 其他作品：https://www.jiaokey.com/tag/唐荣沛主编；刘能朴撰文；本书编委会编.html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关键词搜索：https://www.jiaokey.com/tag/中国湘西古镇洗车河.html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