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农民进城务工法律常识汇编与解答</w:t>
      </w:r>
    </w:p>
    <w:p>
      <w:r>
        <w:rPr>
          <w:rFonts w:ascii="宋体" w:hAnsi="宋体" w:eastAsia="宋体"/>
          <w:sz w:val="24"/>
        </w:rPr>
        <w:t>敖凤玲主编；辽宁省农村经济委员会编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农民进城务工法律常识汇编与解答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敖凤玲主编；辽宁省农村经济委员会编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本书出售、求购地址：https://www.jiaokey.com/book/detail/11664977.html</w:t>
      </w:r>
    </w:p>
    <w:p>
      <w:r>
        <w:t>更多相关图书推荐：https://www.jiaokey.com</w:t>
      </w:r>
    </w:p>
    <w:p>
      <w:r>
        <w:t>敖凤玲主编；辽宁省农村经济委员会编 其他作品：https://www.jiaokey.com/tag/敖凤玲主编；辽宁省农村经济委员会编.html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关键词搜索：https://www.jiaokey.com/tag/农民进城务工法律常识汇编与解答.html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