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书名：人禽流感和流感的中医药防治</w:t>
      </w:r>
    </w:p>
    <w:p>
      <w:r>
        <w:t>作者：钟嘉熙编著</w:t>
      </w:r>
    </w:p>
    <w:p>
      <w:r>
        <w:t>出版社：广州：广东人民出版社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人禽流感和流感的中医药防治 评论地址：https://www.jiaokey.com/book/detail/11664999.html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