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书名：短线手筋  股市黑客理论</w:t>
      </w:r>
    </w:p>
    <w:p>
      <w:r>
        <w:t>作者：丁洋著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短线手筋  股市黑客理论 评论地址：https://www.jiaokey.com/book/detail/11665061.html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