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书名：农民工就业指南</w:t>
      </w:r>
    </w:p>
    <w:p>
      <w:r>
        <w:t>作者：朱崇和主编；戴勇编著；镇安县就业管理局编</w:t>
      </w:r>
    </w:p>
    <w:p>
      <w:r>
        <w:t>出版社：西安：陕西科学技术出版社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农民工就业指南 评论地址：https://www.jiaokey.com/book/detail/11665119.html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