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书名：中医肝病案例选</w:t>
      </w:r>
    </w:p>
    <w:p>
      <w:r>
        <w:t>作者：国家中医药管理局中医肝病重点专科写作组主编</w:t>
      </w:r>
    </w:p>
    <w:p>
      <w:r>
        <w:t>出版社：上海：上海科技教育出版社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中医肝病案例选 评论地址：https://www.jiaokey.com/book/detail/11665225.html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