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书名：陈云百周年纪念  全国陈云生平和思想研讨会论文集  上</w:t>
      </w:r>
    </w:p>
    <w:p>
      <w:r>
        <w:t>作者：全国陈云生平和思想研讨会组织委员会编</w:t>
      </w:r>
    </w:p>
    <w:p>
      <w:r>
        <w:t>出版社：</w:t>
      </w:r>
    </w:p>
    <w:p>
      <w:r>
        <w:t>出版日期：2006.04</w:t>
      </w:r>
    </w:p>
    <w:p>
      <w:r>
        <w:t>总页数：517</w:t>
      </w:r>
    </w:p>
    <w:p>
      <w:r>
        <w:t>更多请访问教客网: www.jiaokey.com</w:t>
      </w:r>
    </w:p>
    <w:p>
      <w:r>
        <w:t>陈云百周年纪念  全国陈云生平和思想研讨会论文集  上 评论地址：https://www.jiaokey.com/book/detail/11665335.html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