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直销致富的11个理由  高效能的直销人探求直销价值</w:t>
      </w:r>
    </w:p>
    <w:p>
      <w:r>
        <w:rPr>
          <w:rFonts w:ascii="宋体" w:hAnsi="宋体" w:eastAsia="宋体"/>
          <w:sz w:val="24"/>
        </w:rPr>
        <w:t>陈伟民编著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直销致富的11个理由  高效能的直销人探求直销价值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本书出售、求购地址：https://www.jiaokey.com/book/detail/11665337.html</w:t>
      </w:r>
    </w:p>
    <w:p>
      <w:r>
        <w:t>更多相关图书推荐：https://www.jiaokey.com</w:t>
      </w:r>
    </w:p>
    <w:p>
      <w:r>
        <w:t>陈伟民编著 其他作品：https://www.jiaokey.com/tag/陈伟民编著.html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关键词搜索：https://www.jiaokey.com/tag/直销致富的11个理由  高效能的直销人探求直销价值.html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