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新起点·新发展  上海浦东开发开放十五周年展</w:t>
      </w:r>
    </w:p>
    <w:p>
      <w:r>
        <w:rPr>
          <w:rFonts w:ascii="宋体" w:hAnsi="宋体" w:eastAsia="宋体"/>
          <w:sz w:val="24"/>
        </w:rPr>
        <w:t>林泉璋主编；上海浦东开发开放十五周年展筹委会工作组办公室编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新起点·新发展  上海浦东开发开放十五周年展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林泉璋主编；上海浦东开发开放十五周年展筹委会工作组办公室编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本书出售、求购地址：https://www.jiaokey.com/book/detail/11665372.html</w:t>
      </w:r>
    </w:p>
    <w:p>
      <w:r>
        <w:t>更多相关图书推荐：https://www.jiaokey.com</w:t>
      </w:r>
    </w:p>
    <w:p>
      <w:r>
        <w:t>林泉璋主编；上海浦东开发开放十五周年展筹委会工作组办公室编 其他作品：https://www.jiaokey.com/tag/林泉璋主编；上海浦东开发开放十五周年展筹委会工作组办公室编.html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关键词搜索：https://www.jiaokey.com/tag/新起点·新发展  上海浦东开发开放十五周年展.html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