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书名：.NET编程基础实验</w:t>
      </w:r>
    </w:p>
    <w:p>
      <w:r>
        <w:t>作者：邱钦伦，刘雍豪编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.NET编程基础实验 评论地址：https://www.jiaokey.com/book/detail/11665416.html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