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书名：抽水蓄能电站及常规水电站引水建筑物设计</w:t>
      </w:r>
    </w:p>
    <w:p>
      <w:r>
        <w:t>作者：姚廉华编著</w:t>
      </w:r>
    </w:p>
    <w:p>
      <w:r>
        <w:t>出版社：北京：中国电力出版社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抽水蓄能电站及常规水电站引水建筑物设计 评论地址：https://www.jiaokey.com/book/detail/11665475.html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