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书名：全程绿色学习系列丛书  高一政治  上</w:t>
      </w:r>
    </w:p>
    <w:p>
      <w:r>
        <w:t>作者：长春市教育局教育教学研究室组编</w:t>
      </w:r>
    </w:p>
    <w:p>
      <w:r>
        <w:t>出版社：北京：华龄出版社</w:t>
      </w:r>
    </w:p>
    <w:p>
      <w:r>
        <w:t>出版日期：2005</w:t>
      </w:r>
    </w:p>
    <w:p>
      <w:r>
        <w:t>总页数：32</w:t>
      </w:r>
    </w:p>
    <w:p>
      <w:r>
        <w:t>更多请访问教客网: www.jiaokey.com</w:t>
      </w:r>
    </w:p>
    <w:p>
      <w:r>
        <w:t>全程绿色学习系列丛书  高一政治  上 评论地址：https://www.jiaokey.com/book/detail/11665476.html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