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作者：梁晓萍，胡穗华主编</w:t>
      </w:r>
    </w:p>
    <w:p>
      <w:r>
        <w:t>出版社：广州：中山大学出版社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市场营销 评论地址：https://www.jiaokey.com/book/detail/11665511.html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