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基础练习能力测试  人教版  物理  2-1  选修</w:t>
      </w:r>
    </w:p>
    <w:p>
      <w:r>
        <w:rPr>
          <w:rFonts w:ascii="宋体" w:hAnsi="宋体" w:eastAsia="宋体"/>
          <w:sz w:val="24"/>
        </w:rPr>
        <w:t>毛文凤主编；王健森分册主编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基础练习能力测试  人教版  物理  2-1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毛文凤主编；王健森分册主编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本书出售、求购地址：https://www.jiaokey.com/book/detail/11665705.html</w:t>
      </w:r>
    </w:p>
    <w:p>
      <w:r>
        <w:t>更多相关图书推荐：https://www.jiaokey.com</w:t>
      </w:r>
    </w:p>
    <w:p>
      <w:r>
        <w:t>毛文凤主编；王健森分册主编 其他作品：https://www.jiaokey.com/tag/毛文凤主编；王健森分册主编.html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关键词搜索：https://www.jiaokey.com/tag/基础练习能力测试  人教版  物理  2-1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