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书名：水平考试试题练习与分析 3ds max 7</w:t>
      </w:r>
    </w:p>
    <w:p>
      <w:r>
        <w:t>作者：李启炎主编；李良训，李振东，张蓓瑾编著</w:t>
      </w:r>
    </w:p>
    <w:p>
      <w:r>
        <w:t>出版社：上海：同济大学出版社</w:t>
      </w:r>
    </w:p>
    <w:p>
      <w:r>
        <w:t>出版日期：2006.02</w:t>
      </w:r>
    </w:p>
    <w:p>
      <w:r>
        <w:t>总页数：177</w:t>
      </w:r>
    </w:p>
    <w:p>
      <w:r>
        <w:t>更多请访问教客网: www.jiaokey.com</w:t>
      </w:r>
    </w:p>
    <w:p>
      <w:r>
        <w:t>水平考试试题练习与分析 3ds max 7 评论地址：https://www.jiaokey.com/book/detail/11665984.html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