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书名：最佳Windows XP短期培训教程</w:t>
      </w:r>
    </w:p>
    <w:p>
      <w:r>
        <w:t>作者：吕新平，张强华编著</w:t>
      </w:r>
    </w:p>
    <w:p>
      <w:r>
        <w:t>出版社：西安：西安交通大学出版社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最佳Windows XP短期培训教程 评论地址：https://www.jiaokey.com/book/detail/11665988.html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