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新编工作报告写作范例大全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新编工作报告写作范例大全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本书出售、求购地址：https://www.jiaokey.com/book/detail/11666014.html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关键词搜索：https://www.jiaokey.com/tag/新编工作报告写作范例大全.html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