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书名：上学了  如何帮助孩子做好上一年级的准备</w:t>
      </w:r>
    </w:p>
    <w:p>
      <w:r>
        <w:t>作者：章程，梁衍主编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上学了  如何帮助孩子做好上一年级的准备 评论地址：https://www.jiaokey.com/book/detail/11666119.html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