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动物为什么有嘴和牙齿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动物为什么有嘴和牙齿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本书出售、求购地址：https://www.jiaokey.com/book/detail/11666158.html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关键词搜索：https://www.jiaokey.com/tag/动物为什么有嘴和牙齿.html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