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2006年云南省中考化学考点归纳与应试技巧</w:t>
      </w:r>
    </w:p>
    <w:p>
      <w:r>
        <w:rPr>
          <w:rFonts w:ascii="宋体" w:hAnsi="宋体" w:eastAsia="宋体"/>
          <w:sz w:val="24"/>
        </w:rPr>
        <w:t>陈继联，何明，徐景涛主编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6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2006年云南省中考化学考点归纳与应试技巧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陈继联，何明，徐景涛主编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本书出售、求购地址：https://www.jiaokey.com/book/detail/11666182.html</w:t>
      </w:r>
    </w:p>
    <w:p>
      <w:r>
        <w:t>更多相关图书推荐：https://www.jiaokey.com</w:t>
      </w:r>
    </w:p>
    <w:p>
      <w:r>
        <w:t>陈继联，何明，徐景涛主编 其他作品：https://www.jiaokey.com/tag/陈继联，何明，徐景涛主编.html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关键词搜索：https://www.jiaokey.com/tag/化学课-初中-升学参考资料.html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