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幼儿游戏练习本  玩具DIY 4</w:t>
      </w:r>
    </w:p>
    <w:p>
      <w:r>
        <w:rPr>
          <w:rFonts w:ascii="宋体" w:hAnsi="宋体" w:eastAsia="宋体"/>
          <w:sz w:val="24"/>
        </w:rPr>
        <w:t>张雅芬绘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幼儿游戏练习本  玩具DIY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本书出售、求购地址：https://www.jiaokey.com/book/detail/11666243.html</w:t>
      </w:r>
    </w:p>
    <w:p>
      <w:r>
        <w:t>更多相关图书推荐：https://www.jiaokey.com</w:t>
      </w:r>
    </w:p>
    <w:p>
      <w:r>
        <w:t>张雅芬绘 其他作品：https://www.jiaokey.com/tag/张雅芬绘.html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关键词搜索：https://www.jiaokey.com/tag/幼儿游戏练习本  玩具DIY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