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书名：Waldorf教育 联合国教科文组织第44届日内瓦国际教育大会巡展资料汇编</w:t>
      </w:r>
    </w:p>
    <w:p>
      <w:r>
        <w:t>作者：德国鲁道夫·施泰纳教育友好协会编</w:t>
      </w:r>
    </w:p>
    <w:p>
      <w:r>
        <w:t>出版社：成都：四川大学出版社</w:t>
      </w:r>
    </w:p>
    <w:p>
      <w:r>
        <w:t>出版日期：2005.09</w:t>
      </w:r>
    </w:p>
    <w:p>
      <w:r>
        <w:t>总页数：87</w:t>
      </w:r>
    </w:p>
    <w:p>
      <w:r>
        <w:t>更多请访问教客网: www.jiaokey.com</w:t>
      </w:r>
    </w:p>
    <w:p>
      <w:r>
        <w:t>Waldorf教育 联合国教科文组织第44届日内瓦国际教育大会巡展资料汇编 评论地址：https://www.jiaokey.com/book/detail/11666386.html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